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default" w:ascii="Times New Roman" w:hAnsi="Times New Roman" w:cs="Times New Roman"/>
          <w:b/>
          <w:i w:val="0"/>
          <w:i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i w:val="0"/>
          <w:iCs/>
          <w:sz w:val="26"/>
          <w:szCs w:val="26"/>
          <w:lang w:val="en-US"/>
        </w:rPr>
        <w:t>BÀI 8 (Tuần 19, 20)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i w:val="0"/>
          <w:i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i w:val="0"/>
          <w:iCs/>
          <w:sz w:val="26"/>
          <w:szCs w:val="26"/>
          <w:lang w:val="en-US"/>
        </w:rPr>
        <w:t>CHỦ NGHĨA XÃ HỘI</w:t>
      </w:r>
    </w:p>
    <w:p>
      <w:pPr>
        <w:spacing w:line="240" w:lineRule="auto"/>
        <w:rPr>
          <w:rFonts w:hint="default" w:ascii="Times New Roman" w:hAnsi="Times New Roman" w:cs="Times New Roman"/>
          <w:b/>
          <w:i w:val="0"/>
          <w:iCs/>
          <w:sz w:val="26"/>
          <w:szCs w:val="26"/>
          <w:u w:val="single"/>
        </w:rPr>
      </w:pPr>
      <w:r>
        <w:rPr>
          <w:rFonts w:hint="default" w:ascii="Times New Roman" w:hAnsi="Times New Roman" w:cs="Times New Roman"/>
          <w:b/>
          <w:i w:val="0"/>
          <w:iCs/>
          <w:sz w:val="26"/>
          <w:szCs w:val="26"/>
        </w:rPr>
        <w:t xml:space="preserve">1/ </w:t>
      </w:r>
      <w:r>
        <w:rPr>
          <w:rFonts w:hint="default" w:ascii="Times New Roman" w:hAnsi="Times New Roman" w:cs="Times New Roman"/>
          <w:b/>
          <w:i w:val="0"/>
          <w:iCs/>
          <w:sz w:val="26"/>
          <w:szCs w:val="26"/>
          <w:u w:val="single"/>
        </w:rPr>
        <w:t>NHỮNG ĐẶC TRƯNG CƠ BẢN CỦA  CNXH Ở VN:</w:t>
      </w:r>
    </w:p>
    <w:p>
      <w:pPr>
        <w:numPr>
          <w:ilvl w:val="0"/>
          <w:numId w:val="11"/>
        </w:numPr>
        <w:tabs>
          <w:tab w:val="clear" w:pos="107"/>
        </w:tabs>
        <w:spacing w:before="0" w:after="0" w:line="360" w:lineRule="auto"/>
        <w:ind w:left="418" w:leftChars="0" w:hanging="418" w:firstLineChars="0"/>
        <w:rPr>
          <w:rFonts w:hint="default" w:ascii="Times New Roman" w:hAnsi="Times New Roman" w:cs="Times New Roman"/>
          <w:i w:val="0"/>
          <w:iCs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/>
          <w:sz w:val="26"/>
          <w:szCs w:val="26"/>
          <w:lang w:val="en-US"/>
        </w:rPr>
        <w:t>D</w:t>
      </w:r>
      <w:r>
        <w:rPr>
          <w:rFonts w:hint="default" w:ascii="Times New Roman" w:hAnsi="Times New Roman" w:cs="Times New Roman"/>
          <w:i w:val="0"/>
          <w:iCs/>
          <w:sz w:val="26"/>
          <w:szCs w:val="26"/>
        </w:rPr>
        <w:t>ân giàu, nước mạnh, dân chủ, công bằng, văn minh.</w:t>
      </w:r>
    </w:p>
    <w:p>
      <w:pPr>
        <w:numPr>
          <w:ilvl w:val="0"/>
          <w:numId w:val="11"/>
        </w:numPr>
        <w:tabs>
          <w:tab w:val="clear" w:pos="107"/>
        </w:tabs>
        <w:spacing w:before="0" w:after="0" w:line="360" w:lineRule="auto"/>
        <w:ind w:left="418" w:leftChars="0" w:hanging="418" w:firstLineChars="0"/>
        <w:rPr>
          <w:rFonts w:hint="default" w:ascii="Times New Roman" w:hAnsi="Times New Roman" w:cs="Times New Roman"/>
          <w:i w:val="0"/>
          <w:iCs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/>
          <w:sz w:val="26"/>
          <w:szCs w:val="26"/>
        </w:rPr>
        <w:t>Do nhân dân làm chủ.</w:t>
      </w:r>
    </w:p>
    <w:p>
      <w:pPr>
        <w:numPr>
          <w:ilvl w:val="0"/>
          <w:numId w:val="11"/>
        </w:numPr>
        <w:tabs>
          <w:tab w:val="clear" w:pos="107"/>
        </w:tabs>
        <w:spacing w:before="0" w:after="0" w:line="360" w:lineRule="auto"/>
        <w:ind w:left="418" w:leftChars="0" w:hanging="418" w:firstLineChars="0"/>
        <w:rPr>
          <w:rFonts w:hint="default" w:ascii="Times New Roman" w:hAnsi="Times New Roman" w:cs="Times New Roman"/>
          <w:i w:val="0"/>
          <w:iCs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/>
          <w:sz w:val="26"/>
          <w:szCs w:val="26"/>
        </w:rPr>
        <w:t xml:space="preserve">Có nền kinh tế phát triển cao dựa trên </w:t>
      </w:r>
      <w:r>
        <w:rPr>
          <w:rFonts w:hint="default" w:ascii="Times New Roman" w:hAnsi="Times New Roman" w:cs="Times New Roman"/>
          <w:i w:val="0"/>
          <w:iCs/>
          <w:sz w:val="26"/>
          <w:szCs w:val="26"/>
          <w:lang w:val="en-US"/>
        </w:rPr>
        <w:t>lực lượng sản xuất</w:t>
      </w:r>
      <w:r>
        <w:rPr>
          <w:rFonts w:hint="default" w:ascii="Times New Roman" w:hAnsi="Times New Roman" w:cs="Times New Roman"/>
          <w:i w:val="0"/>
          <w:iCs/>
          <w:sz w:val="26"/>
          <w:szCs w:val="26"/>
        </w:rPr>
        <w:t xml:space="preserve"> hiện đại và </w:t>
      </w:r>
      <w:r>
        <w:rPr>
          <w:rFonts w:hint="default" w:ascii="Times New Roman" w:hAnsi="Times New Roman" w:cs="Times New Roman"/>
          <w:i w:val="0"/>
          <w:iCs/>
          <w:sz w:val="26"/>
          <w:szCs w:val="26"/>
          <w:lang w:val="en-US"/>
        </w:rPr>
        <w:t>quan hệ sản xuất</w:t>
      </w:r>
      <w:r>
        <w:rPr>
          <w:rFonts w:hint="default" w:ascii="Times New Roman" w:hAnsi="Times New Roman" w:cs="Times New Roman"/>
          <w:i w:val="0"/>
          <w:iCs/>
          <w:sz w:val="26"/>
          <w:szCs w:val="26"/>
        </w:rPr>
        <w:t xml:space="preserve"> phù hợp với trình độ phát triển của </w:t>
      </w:r>
      <w:r>
        <w:rPr>
          <w:rFonts w:hint="default" w:ascii="Times New Roman" w:hAnsi="Times New Roman" w:cs="Times New Roman"/>
          <w:i w:val="0"/>
          <w:iCs/>
          <w:sz w:val="26"/>
          <w:szCs w:val="26"/>
          <w:lang w:val="en-US"/>
        </w:rPr>
        <w:t>lực lượng sản xuất</w:t>
      </w:r>
      <w:r>
        <w:rPr>
          <w:rFonts w:hint="default" w:ascii="Times New Roman" w:hAnsi="Times New Roman" w:cs="Times New Roman"/>
          <w:i w:val="0"/>
          <w:iCs/>
          <w:sz w:val="26"/>
          <w:szCs w:val="26"/>
        </w:rPr>
        <w:t>.</w:t>
      </w:r>
    </w:p>
    <w:p>
      <w:pPr>
        <w:numPr>
          <w:ilvl w:val="0"/>
          <w:numId w:val="11"/>
        </w:numPr>
        <w:tabs>
          <w:tab w:val="clear" w:pos="107"/>
        </w:tabs>
        <w:spacing w:before="0" w:after="0" w:line="360" w:lineRule="auto"/>
        <w:ind w:left="418" w:leftChars="0" w:hanging="418" w:firstLineChars="0"/>
        <w:rPr>
          <w:rFonts w:hint="default" w:ascii="Times New Roman" w:hAnsi="Times New Roman" w:cs="Times New Roman"/>
          <w:i w:val="0"/>
          <w:iCs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/>
          <w:sz w:val="26"/>
          <w:szCs w:val="26"/>
        </w:rPr>
        <w:t>Có nền văn hoá tiên tiến đậm đà bản sắc dân tộc.</w:t>
      </w:r>
    </w:p>
    <w:p>
      <w:pPr>
        <w:numPr>
          <w:ilvl w:val="0"/>
          <w:numId w:val="11"/>
        </w:numPr>
        <w:tabs>
          <w:tab w:val="clear" w:pos="107"/>
        </w:tabs>
        <w:spacing w:before="0" w:after="0" w:line="360" w:lineRule="auto"/>
        <w:ind w:left="418" w:leftChars="0" w:hanging="418" w:firstLineChars="0"/>
        <w:rPr>
          <w:rFonts w:hint="default" w:ascii="Times New Roman" w:hAnsi="Times New Roman" w:cs="Times New Roman"/>
          <w:i w:val="0"/>
          <w:iCs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/>
          <w:sz w:val="26"/>
          <w:szCs w:val="26"/>
          <w:lang w:val="en-US"/>
        </w:rPr>
        <w:t>Nhân dân</w:t>
      </w:r>
      <w:r>
        <w:rPr>
          <w:rFonts w:hint="default" w:ascii="Times New Roman" w:hAnsi="Times New Roman" w:cs="Times New Roman"/>
          <w:i w:val="0"/>
          <w:iCs/>
          <w:sz w:val="26"/>
          <w:szCs w:val="26"/>
        </w:rPr>
        <w:t xml:space="preserve"> đ</w:t>
      </w:r>
      <w:r>
        <w:rPr>
          <w:rFonts w:hint="default" w:ascii="Times New Roman" w:hAnsi="Times New Roman" w:cs="Times New Roman"/>
          <w:i w:val="0"/>
          <w:iCs/>
          <w:sz w:val="26"/>
          <w:szCs w:val="26"/>
          <w:lang w:val="en-US"/>
        </w:rPr>
        <w:t>ược</w:t>
      </w:r>
      <w:r>
        <w:rPr>
          <w:rFonts w:hint="default" w:ascii="Times New Roman" w:hAnsi="Times New Roman" w:cs="Times New Roman"/>
          <w:i w:val="0"/>
          <w:iCs/>
          <w:sz w:val="26"/>
          <w:szCs w:val="26"/>
        </w:rPr>
        <w:t xml:space="preserve"> giải phóng khỏi áp bức, bất công, có cuộc sống ấm no, tự do, hạnh phúc, phát triển toàn diện.</w:t>
      </w:r>
    </w:p>
    <w:p>
      <w:pPr>
        <w:numPr>
          <w:ilvl w:val="0"/>
          <w:numId w:val="11"/>
        </w:numPr>
        <w:tabs>
          <w:tab w:val="clear" w:pos="107"/>
        </w:tabs>
        <w:spacing w:before="0" w:after="0" w:line="360" w:lineRule="auto"/>
        <w:ind w:left="418" w:leftChars="0" w:hanging="418" w:firstLineChars="0"/>
        <w:rPr>
          <w:rFonts w:hint="default" w:ascii="Times New Roman" w:hAnsi="Times New Roman" w:cs="Times New Roman"/>
          <w:i w:val="0"/>
          <w:iCs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/>
          <w:sz w:val="26"/>
          <w:szCs w:val="26"/>
        </w:rPr>
        <w:t>Các dân tộc trong cộng đồng VN bình đẳng, đoàn kết, tương trợ và giúp đỡ nhau cùng tiến bộ.</w:t>
      </w:r>
    </w:p>
    <w:p>
      <w:pPr>
        <w:numPr>
          <w:ilvl w:val="0"/>
          <w:numId w:val="11"/>
        </w:numPr>
        <w:tabs>
          <w:tab w:val="clear" w:pos="107"/>
        </w:tabs>
        <w:spacing w:before="0" w:after="0" w:line="360" w:lineRule="auto"/>
        <w:ind w:left="418" w:leftChars="0" w:hanging="418" w:firstLineChars="0"/>
      </w:pPr>
      <w:r>
        <w:rPr>
          <w:rFonts w:hint="default" w:ascii="Times New Roman" w:hAnsi="Times New Roman" w:cs="Times New Roman"/>
          <w:i w:val="0"/>
          <w:iCs/>
          <w:sz w:val="26"/>
          <w:szCs w:val="26"/>
        </w:rPr>
        <w:t>Có nhà nước pháp quyền XHCN của dân, do dân, vì dân dưới sự lãnh đạo của Đảng Cộng Sản.</w:t>
      </w:r>
    </w:p>
    <w:p>
      <w:pPr>
        <w:numPr>
          <w:ilvl w:val="0"/>
          <w:numId w:val="11"/>
        </w:numPr>
        <w:tabs>
          <w:tab w:val="clear" w:pos="107"/>
        </w:tabs>
        <w:spacing w:before="0" w:after="0" w:line="360" w:lineRule="auto"/>
        <w:ind w:left="418" w:leftChars="0" w:hanging="418" w:firstLineChars="0"/>
      </w:pPr>
      <w:r>
        <w:rPr>
          <w:rFonts w:hint="default" w:ascii="Times New Roman" w:hAnsi="Times New Roman" w:cs="Times New Roman"/>
          <w:i w:val="0"/>
          <w:iCs/>
          <w:sz w:val="26"/>
          <w:szCs w:val="26"/>
        </w:rPr>
        <w:t xml:space="preserve">Có quan hệ hữu nghị và hợp tác với các nước trên </w:t>
      </w:r>
      <w:r>
        <w:rPr>
          <w:rFonts w:hint="default" w:ascii="Times New Roman" w:hAnsi="Times New Roman" w:cs="Times New Roman"/>
          <w:i w:val="0"/>
          <w:iCs/>
          <w:sz w:val="26"/>
          <w:szCs w:val="26"/>
          <w:lang w:val="en-US"/>
        </w:rPr>
        <w:t>thế giới</w:t>
      </w:r>
      <w:r>
        <w:rPr>
          <w:rFonts w:hint="default" w:ascii="Times New Roman" w:hAnsi="Times New Roman" w:cs="Times New Roman"/>
          <w:i w:val="0"/>
          <w:iCs/>
          <w:sz w:val="26"/>
          <w:szCs w:val="26"/>
        </w:rPr>
        <w:t>.</w:t>
      </w:r>
    </w:p>
    <w:p>
      <w:pPr>
        <w:spacing w:line="360" w:lineRule="auto"/>
        <w:rPr>
          <w:rFonts w:hint="default" w:ascii="Times New Roman" w:hAnsi="Times New Roman" w:cs="Times New Roman"/>
          <w:b/>
          <w:i w:val="0"/>
          <w:iCs/>
          <w:sz w:val="26"/>
          <w:szCs w:val="26"/>
        </w:rPr>
      </w:pPr>
      <w:r>
        <w:rPr>
          <w:rFonts w:hint="default" w:ascii="Times New Roman" w:hAnsi="Times New Roman" w:cs="Times New Roman"/>
          <w:b/>
          <w:i w:val="0"/>
          <w:iCs/>
          <w:sz w:val="26"/>
          <w:szCs w:val="26"/>
        </w:rPr>
        <w:t>2/</w:t>
      </w:r>
      <w:r>
        <w:rPr>
          <w:rFonts w:hint="default" w:ascii="Times New Roman" w:hAnsi="Times New Roman" w:cs="Times New Roman"/>
          <w:b/>
          <w:i w:val="0"/>
          <w:iCs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i w:val="0"/>
          <w:iCs/>
          <w:sz w:val="26"/>
          <w:szCs w:val="26"/>
          <w:u w:val="single"/>
        </w:rPr>
        <w:t>TÍNH TẤT YẾU KHÁCH QUAN</w:t>
      </w:r>
      <w:r>
        <w:rPr>
          <w:rFonts w:hint="default" w:ascii="Times New Roman" w:hAnsi="Times New Roman" w:cs="Times New Roman"/>
          <w:b/>
          <w:i w:val="0"/>
          <w:iCs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i w:val="0"/>
          <w:iCs/>
          <w:sz w:val="26"/>
          <w:szCs w:val="26"/>
          <w:u w:val="single"/>
        </w:rPr>
        <w:t>QUÁ ĐỘ LÊN CNXH Ở NƯỚC TA:</w:t>
      </w:r>
    </w:p>
    <w:p>
      <w:pPr>
        <w:numPr>
          <w:ilvl w:val="0"/>
          <w:numId w:val="11"/>
        </w:numPr>
        <w:tabs>
          <w:tab w:val="clear" w:pos="107"/>
        </w:tabs>
        <w:spacing w:before="0" w:after="0" w:line="360" w:lineRule="auto"/>
        <w:ind w:left="418" w:leftChars="0" w:hanging="418" w:firstLineChars="0"/>
        <w:rPr>
          <w:rFonts w:hint="default" w:ascii="Times New Roman" w:hAnsi="Times New Roman" w:cs="Times New Roman"/>
          <w:i w:val="0"/>
          <w:iCs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/>
          <w:sz w:val="26"/>
          <w:szCs w:val="26"/>
        </w:rPr>
        <w:t>Có hai kiểu quá độ lên CNXH: trực tiếp và gián tiếp.</w:t>
      </w:r>
    </w:p>
    <w:p>
      <w:pPr>
        <w:numPr>
          <w:ilvl w:val="0"/>
          <w:numId w:val="11"/>
        </w:numPr>
        <w:tabs>
          <w:tab w:val="clear" w:pos="107"/>
        </w:tabs>
        <w:spacing w:before="0" w:after="0" w:line="360" w:lineRule="auto"/>
        <w:ind w:left="418" w:leftChars="0" w:hanging="418" w:firstLineChars="0"/>
        <w:rPr>
          <w:rFonts w:hint="default" w:ascii="Times New Roman" w:hAnsi="Times New Roman" w:cs="Times New Roman"/>
          <w:i w:val="0"/>
          <w:iCs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/>
          <w:sz w:val="26"/>
          <w:szCs w:val="26"/>
        </w:rPr>
        <w:t>Chỉ có đi lên CNXH thì</w:t>
      </w:r>
    </w:p>
    <w:p>
      <w:pPr>
        <w:numPr>
          <w:ilvl w:val="0"/>
          <w:numId w:val="12"/>
        </w:numPr>
        <w:tabs>
          <w:tab w:val="clear" w:pos="420"/>
        </w:tabs>
        <w:spacing w:before="0" w:after="0" w:line="360" w:lineRule="auto"/>
        <w:ind w:left="798" w:leftChars="0" w:hanging="398" w:firstLineChars="0"/>
        <w:rPr>
          <w:rFonts w:hint="default" w:ascii="Times New Roman" w:hAnsi="Times New Roman" w:cs="Times New Roman"/>
          <w:i w:val="0"/>
          <w:iCs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/>
          <w:sz w:val="26"/>
          <w:szCs w:val="26"/>
        </w:rPr>
        <w:t>đất nước mới thực sự độc lập;</w:t>
      </w:r>
    </w:p>
    <w:p>
      <w:pPr>
        <w:numPr>
          <w:ilvl w:val="0"/>
          <w:numId w:val="12"/>
        </w:numPr>
        <w:tabs>
          <w:tab w:val="clear" w:pos="420"/>
        </w:tabs>
        <w:spacing w:before="0" w:after="0" w:line="360" w:lineRule="auto"/>
        <w:ind w:left="798" w:leftChars="0" w:hanging="398" w:firstLineChars="0"/>
        <w:rPr>
          <w:rFonts w:hint="default" w:ascii="Times New Roman" w:hAnsi="Times New Roman" w:cs="Times New Roman"/>
          <w:i w:val="0"/>
          <w:iCs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/>
          <w:sz w:val="26"/>
          <w:szCs w:val="26"/>
        </w:rPr>
        <w:t xml:space="preserve">xã hội mới xóa bỏ áp bức bóc lột; </w:t>
      </w:r>
    </w:p>
    <w:p>
      <w:pPr>
        <w:numPr>
          <w:ilvl w:val="0"/>
          <w:numId w:val="12"/>
        </w:numPr>
        <w:tabs>
          <w:tab w:val="clear" w:pos="420"/>
        </w:tabs>
        <w:spacing w:before="0" w:after="0" w:line="360" w:lineRule="auto"/>
        <w:ind w:left="798" w:leftChars="0" w:hanging="398" w:firstLineChars="0"/>
        <w:rPr>
          <w:rFonts w:hint="default" w:ascii="Times New Roman" w:hAnsi="Times New Roman" w:cs="Times New Roman"/>
          <w:i w:val="0"/>
          <w:iCs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/>
          <w:sz w:val="26"/>
          <w:szCs w:val="26"/>
        </w:rPr>
        <w:t>nhân dân mới có cuộc sống ấm no, tự do, hạnh phúc;</w:t>
      </w:r>
    </w:p>
    <w:p>
      <w:pPr>
        <w:numPr>
          <w:numId w:val="0"/>
        </w:numPr>
        <w:spacing w:before="0" w:after="0" w:line="360" w:lineRule="auto"/>
        <w:ind w:leftChars="0"/>
        <w:rPr>
          <w:rFonts w:hint="default" w:ascii="Times New Roman" w:hAnsi="Times New Roman" w:cs="Times New Roman"/>
          <w:i w:val="0"/>
          <w:iCs/>
          <w:sz w:val="26"/>
          <w:szCs w:val="26"/>
        </w:rPr>
      </w:pPr>
      <w:r>
        <w:rPr>
          <w:rFonts w:hint="default" w:ascii="Times New Roman" w:hAnsi="Times New Roman" w:cs="Times New Roman"/>
          <w:i w:val="0"/>
          <w:iCs/>
          <w:sz w:val="26"/>
          <w:szCs w:val="26"/>
        </w:rPr>
        <w:t>mọi người có điều kiện phát triển toàn diện.</w:t>
      </w:r>
    </w:p>
    <w:p>
      <w:pPr>
        <w:numPr>
          <w:numId w:val="0"/>
        </w:numPr>
        <w:spacing w:before="0" w:after="0" w:line="360" w:lineRule="auto"/>
        <w:ind w:leftChars="0"/>
        <w:rPr>
          <w:rFonts w:hint="default" w:ascii="Times New Roman" w:hAnsi="Times New Roman" w:cs="Times New Roman"/>
          <w:i w:val="0"/>
          <w:iCs/>
          <w:sz w:val="26"/>
          <w:szCs w:val="26"/>
        </w:rPr>
      </w:pPr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5A9CCA"/>
    <w:multiLevelType w:val="singleLevel"/>
    <w:tmpl w:val="B05A9CCA"/>
    <w:lvl w:ilvl="0" w:tentative="0">
      <w:start w:val="1"/>
      <w:numFmt w:val="bullet"/>
      <w:lvlText w:val="‒"/>
      <w:lvlJc w:val="left"/>
      <w:pPr>
        <w:tabs>
          <w:tab w:val="left" w:pos="107"/>
        </w:tabs>
        <w:ind w:left="418" w:leftChars="0" w:hanging="418" w:firstLineChars="0"/>
      </w:pPr>
      <w:rPr>
        <w:rFonts w:hint="default" w:ascii="Arial" w:hAnsi="Arial" w:cs="Arial"/>
      </w:rPr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4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5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6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7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8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9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10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1">
    <w:nsid w:val="534EFD8C"/>
    <w:multiLevelType w:val="singleLevel"/>
    <w:tmpl w:val="534EFD8C"/>
    <w:lvl w:ilvl="0" w:tentative="0">
      <w:start w:val="1"/>
      <w:numFmt w:val="bullet"/>
      <w:lvlText w:val="+"/>
      <w:lvlJc w:val="left"/>
      <w:pPr>
        <w:tabs>
          <w:tab w:val="left" w:pos="420"/>
        </w:tabs>
        <w:ind w:left="418" w:leftChars="0" w:hanging="418" w:firstLineChars="0"/>
      </w:pPr>
      <w:rPr>
        <w:rFonts w:hint="default" w:ascii="Arial" w:hAnsi="Arial" w:cs="Arial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604F8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51604F8"/>
    <w:rsid w:val="7900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200" w:after="200" w:line="276" w:lineRule="auto"/>
    </w:pPr>
    <w:rPr>
      <w:rFonts w:ascii="Calibri" w:hAnsi="Calibri" w:eastAsia="Calibri" w:cs="Times New Roman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2022-03-03T08:47:00Z</dcterms:created>
  <dc:creator>tuyet trinh phan</dc:creator>
  <cp:lastModifiedBy>Dell</cp:lastModifiedBy>
  <dcterms:modified xsi:type="dcterms:W3CDTF">2022-03-03T08:53:18Z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844F6578DFF24DC8820096C88EF9F28E</vt:lpwstr>
  </property>
</Properties>
</file>